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rPr>
          <w:color w:val="0F172A"/>
        </w:rPr>
        <w:t>BuddyBoard Security Overview</w:t>
      </w:r>
    </w:p>
    <w:p>
      <w:pPr>
        <w:spacing w:after="280"/>
      </w:pPr>
      <w:r>
        <w:rPr>
          <w:i/>
          <w:color w:val="475569"/>
          <w:sz w:val="22"/>
        </w:rPr>
        <w:t>Starter document for prospect review. Finalize with deployment-specific details before distribution.</w:t>
      </w:r>
    </w:p>
    <w:tbl>
      <w:tblPr>
        <w:tblW w:type="auto" w:w="0"/>
        <w:jc w:val="center"/>
        <w:tblLook w:firstColumn="1" w:firstRow="1" w:lastColumn="0" w:lastRow="0" w:noHBand="0" w:noVBand="1" w:val="04A0"/>
      </w:tblPr>
      <w:tblGrid>
        <w:gridCol w:w="9936"/>
      </w:tblGrid>
      <w:tr>
        <w:tc>
          <w:tcPr>
            <w:tcW w:type="dxa" w:w="9648"/>
            <w:shd w:fill="111827"/>
            <w:tcBorders>
              <w:top w:val="single" w:sz="4" w:color="111827"/>
              <w:left w:val="single" w:sz="4" w:color="111827"/>
              <w:bottom w:val="single" w:sz="4" w:color="111827"/>
              <w:right w:val="single" w:sz="4" w:color="111827"/>
            </w:tcBorders>
          </w:tcPr>
          <w:p>
            <w:r/>
          </w:p>
        </w:tc>
      </w:tr>
    </w:tbl>
    <w:p/>
    <w:tbl>
      <w:tblPr>
        <w:tblW w:type="auto" w:w="0"/>
        <w:jc w:val="center"/>
        <w:tblLayout w:type="fixed"/>
        <w:tblLook w:firstColumn="1" w:firstRow="1" w:lastColumn="0" w:lastRow="0" w:noHBand="0" w:noVBand="1" w:val="04A0"/>
      </w:tblPr>
      <w:tblGrid>
        <w:gridCol w:w="9936"/>
      </w:tblGrid>
      <w:tr>
        <w:tc>
          <w:tcPr>
            <w:tcW w:type="dxa" w:w="9504"/>
            <w:shd w:fill="F8FAFC"/>
            <w:tcBorders>
              <w:top w:val="single" w:sz="8" w:color="CBD5E1"/>
              <w:left w:val="single" w:sz="8" w:color="CBD5E1"/>
              <w:bottom w:val="single" w:sz="8" w:color="CBD5E1"/>
              <w:right w:val="single" w:sz="8" w:color="CBD5E1"/>
            </w:tcBorders>
            <w:vAlign w:val="center"/>
          </w:tcPr>
          <w:p>
            <w:pPr>
              <w:spacing w:after="0"/>
            </w:pPr>
            <w:r>
              <w:rPr>
                <w:b/>
                <w:color w:val="1F2937"/>
              </w:rPr>
              <w:t xml:space="preserve">Important: </w:t>
            </w:r>
            <w:r>
              <w:rPr>
                <w:color w:val="475569"/>
                <w:sz w:val="20"/>
              </w:rPr>
              <w:t>Do not describe BuddyBoard as HIPAA compliant, fully secure, or encrypted at rest unless those items have been validated for the actual deployment environment and documented by the appropriate technical, legal, and compliance owners.</w:t>
            </w:r>
          </w:p>
        </w:tc>
      </w:tr>
    </w:tbl>
    <w:p/>
    <w:p>
      <w:pPr>
        <w:pStyle w:val="Heading1"/>
      </w:pPr>
      <w:r>
        <w:t>Security posture summary</w:t>
      </w:r>
    </w:p>
    <w:p>
      <w:r>
        <w:t>BuddyBoard includes application-level capabilities relevant to privacy-conscious organizations, including role-based experiences, authentication flows, administrative controls, and support for policy-facing materials such as privacy, support, and terms pages. Security posture still depends on the actual hosting environment, configuration, account-management practices, logging, vendor agreements, and operational safeguards in place.</w:t>
      </w:r>
    </w:p>
    <w:p>
      <w:pPr>
        <w:pStyle w:val="Heading1"/>
      </w:pPr>
      <w:r>
        <w:t>Application-level evidence reflected in the workspace</w:t>
      </w:r>
    </w:p>
    <w:p>
      <w:pPr>
        <w:pStyle w:val="ListBullet"/>
        <w:spacing w:after="60"/>
      </w:pPr>
      <w:r>
        <w:t>Role-based navigation for administrator, therapist, and parent-oriented workflows</w:t>
      </w:r>
    </w:p>
    <w:p>
      <w:pPr>
        <w:pStyle w:val="ListBullet"/>
        <w:spacing w:after="60"/>
      </w:pPr>
      <w:r>
        <w:t>Authentication and token-based access patterns in the application codebase</w:t>
      </w:r>
    </w:p>
    <w:p>
      <w:pPr>
        <w:pStyle w:val="ListBullet"/>
        <w:spacing w:after="60"/>
      </w:pPr>
      <w:r>
        <w:t>Administrative surfaces for moderation, permissions, alerts, user oversight, and export-related workflows</w:t>
      </w:r>
    </w:p>
    <w:p>
      <w:pPr>
        <w:pStyle w:val="ListBullet"/>
        <w:spacing w:after="60"/>
      </w:pPr>
      <w:r>
        <w:t>Public privacy, terms, and support pages already present on the public-facing website</w:t>
      </w:r>
    </w:p>
    <w:p>
      <w:pPr>
        <w:pStyle w:val="ListBullet"/>
        <w:spacing w:after="60"/>
      </w:pPr>
      <w:r>
        <w:t>Configuration surfaces for notifications, support email, build configuration, and environment variables</w:t>
      </w:r>
    </w:p>
    <w:p>
      <w:pPr>
        <w:pStyle w:val="Heading1"/>
      </w:pPr>
      <w:r>
        <w:t>Items to confirm before customer security review</w:t>
      </w:r>
    </w:p>
    <w:tbl>
      <w:tblPr>
        <w:tblStyle w:val="TableGrid"/>
        <w:tblW w:type="auto" w:w="0"/>
        <w:jc w:val="center"/>
        <w:tblLayout w:type="fixed"/>
        <w:tblLook w:firstColumn="1" w:firstRow="1" w:lastColumn="0" w:lastRow="0" w:noHBand="0" w:noVBand="1" w:val="04A0"/>
      </w:tblPr>
      <w:tblGrid>
        <w:gridCol w:w="3312"/>
        <w:gridCol w:w="3312"/>
        <w:gridCol w:w="3312"/>
      </w:tblGrid>
      <w:tr>
        <w:tc>
          <w:tcPr>
            <w:tcW w:type="dxa" w:w="2592"/>
            <w:shd w:fill="1F2937"/>
            <w:tcBorders>
              <w:top w:val="single" w:sz="8" w:color="CBD5E1"/>
              <w:left w:val="single" w:sz="8" w:color="CBD5E1"/>
              <w:bottom w:val="single" w:sz="8" w:color="CBD5E1"/>
              <w:right w:val="single" w:sz="8" w:color="CBD5E1"/>
            </w:tcBorders>
            <w:vAlign w:val="center"/>
          </w:tcPr>
          <w:p>
            <w:r>
              <w:rPr>
                <w:b/>
                <w:color w:val="FFFFFF"/>
                <w:sz w:val="19"/>
              </w:rPr>
              <w:t>Topic</w:t>
            </w:r>
          </w:p>
        </w:tc>
        <w:tc>
          <w:tcPr>
            <w:tcW w:type="dxa" w:w="5184"/>
            <w:shd w:fill="1F2937"/>
            <w:tcBorders>
              <w:top w:val="single" w:sz="8" w:color="CBD5E1"/>
              <w:left w:val="single" w:sz="8" w:color="CBD5E1"/>
              <w:bottom w:val="single" w:sz="8" w:color="CBD5E1"/>
              <w:right w:val="single" w:sz="8" w:color="CBD5E1"/>
            </w:tcBorders>
            <w:vAlign w:val="center"/>
          </w:tcPr>
          <w:p>
            <w:r>
              <w:rPr>
                <w:b/>
                <w:color w:val="FFFFFF"/>
                <w:sz w:val="19"/>
              </w:rPr>
              <w:t>Status to confirm</w:t>
            </w:r>
          </w:p>
        </w:tc>
        <w:tc>
          <w:tcPr>
            <w:tcW w:type="dxa" w:w="1728"/>
            <w:shd w:fill="1F2937"/>
            <w:tcBorders>
              <w:top w:val="single" w:sz="8" w:color="CBD5E1"/>
              <w:left w:val="single" w:sz="8" w:color="CBD5E1"/>
              <w:bottom w:val="single" w:sz="8" w:color="CBD5E1"/>
              <w:right w:val="single" w:sz="8" w:color="CBD5E1"/>
            </w:tcBorders>
            <w:vAlign w:val="center"/>
          </w:tcPr>
          <w:p>
            <w:r>
              <w:rPr>
                <w:b/>
                <w:color w:val="FFFFFF"/>
                <w:sz w:val="19"/>
              </w:rPr>
              <w:t>Owner</w:t>
            </w:r>
          </w:p>
        </w:tc>
      </w:tr>
      <w:tr>
        <w:tc>
          <w:tcPr>
            <w:tcW w:type="dxa" w:w="2592"/>
            <w:tcBorders>
              <w:top w:val="single" w:sz="8" w:color="CBD5E1"/>
              <w:left w:val="single" w:sz="8" w:color="CBD5E1"/>
              <w:bottom w:val="single" w:sz="8" w:color="CBD5E1"/>
              <w:right w:val="single" w:sz="8" w:color="CBD5E1"/>
            </w:tcBorders>
            <w:vAlign w:val="center"/>
          </w:tcPr>
          <w:p>
            <w:r>
              <w:rPr>
                <w:color w:val="0F172A"/>
                <w:sz w:val="19"/>
              </w:rPr>
              <w:t>Hosting and infrastructure</w:t>
            </w:r>
          </w:p>
        </w:tc>
        <w:tc>
          <w:tcPr>
            <w:tcW w:type="dxa" w:w="5184"/>
            <w:tcBorders>
              <w:top w:val="single" w:sz="8" w:color="CBD5E1"/>
              <w:left w:val="single" w:sz="8" w:color="CBD5E1"/>
              <w:bottom w:val="single" w:sz="8" w:color="CBD5E1"/>
              <w:right w:val="single" w:sz="8" w:color="CBD5E1"/>
            </w:tcBorders>
            <w:vAlign w:val="center"/>
          </w:tcPr>
          <w:p>
            <w:r>
              <w:rPr>
                <w:color w:val="0F172A"/>
                <w:sz w:val="19"/>
              </w:rPr>
              <w:t>Cloud/provider, region, access model, backups, hardening, disaster recovery</w:t>
            </w:r>
          </w:p>
        </w:tc>
        <w:tc>
          <w:tcPr>
            <w:tcW w:type="dxa" w:w="1728"/>
            <w:tcBorders>
              <w:top w:val="single" w:sz="8" w:color="CBD5E1"/>
              <w:left w:val="single" w:sz="8" w:color="CBD5E1"/>
              <w:bottom w:val="single" w:sz="8" w:color="CBD5E1"/>
              <w:right w:val="single" w:sz="8" w:color="CBD5E1"/>
            </w:tcBorders>
            <w:vAlign w:val="center"/>
          </w:tcPr>
          <w:p>
            <w:r>
              <w:rPr>
                <w:color w:val="0F172A"/>
                <w:sz w:val="19"/>
              </w:rPr>
              <w:t>DevOps / Engineering</w:t>
            </w:r>
          </w:p>
        </w:tc>
      </w:tr>
      <w:tr>
        <w:tc>
          <w:tcPr>
            <w:tcW w:type="dxa" w:w="2592"/>
            <w:tcBorders>
              <w:top w:val="single" w:sz="8" w:color="CBD5E1"/>
              <w:left w:val="single" w:sz="8" w:color="CBD5E1"/>
              <w:bottom w:val="single" w:sz="8" w:color="CBD5E1"/>
              <w:right w:val="single" w:sz="8" w:color="CBD5E1"/>
            </w:tcBorders>
            <w:vAlign w:val="center"/>
          </w:tcPr>
          <w:p>
            <w:r>
              <w:rPr>
                <w:color w:val="0F172A"/>
                <w:sz w:val="19"/>
              </w:rPr>
              <w:t>Encryption controls</w:t>
            </w:r>
          </w:p>
        </w:tc>
        <w:tc>
          <w:tcPr>
            <w:tcW w:type="dxa" w:w="5184"/>
            <w:tcBorders>
              <w:top w:val="single" w:sz="8" w:color="CBD5E1"/>
              <w:left w:val="single" w:sz="8" w:color="CBD5E1"/>
              <w:bottom w:val="single" w:sz="8" w:color="CBD5E1"/>
              <w:right w:val="single" w:sz="8" w:color="CBD5E1"/>
            </w:tcBorders>
            <w:vAlign w:val="center"/>
          </w:tcPr>
          <w:p>
            <w:r>
              <w:rPr>
                <w:color w:val="0F172A"/>
                <w:sz w:val="19"/>
              </w:rPr>
              <w:t>Transport encryption, storage encryption, key management, device storage treatment</w:t>
            </w:r>
          </w:p>
        </w:tc>
        <w:tc>
          <w:tcPr>
            <w:tcW w:type="dxa" w:w="1728"/>
            <w:tcBorders>
              <w:top w:val="single" w:sz="8" w:color="CBD5E1"/>
              <w:left w:val="single" w:sz="8" w:color="CBD5E1"/>
              <w:bottom w:val="single" w:sz="8" w:color="CBD5E1"/>
              <w:right w:val="single" w:sz="8" w:color="CBD5E1"/>
            </w:tcBorders>
            <w:vAlign w:val="center"/>
          </w:tcPr>
          <w:p>
            <w:r>
              <w:rPr>
                <w:color w:val="0F172A"/>
                <w:sz w:val="19"/>
              </w:rPr>
              <w:t>Engineering / DevOps</w:t>
            </w:r>
          </w:p>
        </w:tc>
      </w:tr>
      <w:tr>
        <w:tc>
          <w:tcPr>
            <w:tcW w:type="dxa" w:w="2592"/>
            <w:tcBorders>
              <w:top w:val="single" w:sz="8" w:color="CBD5E1"/>
              <w:left w:val="single" w:sz="8" w:color="CBD5E1"/>
              <w:bottom w:val="single" w:sz="8" w:color="CBD5E1"/>
              <w:right w:val="single" w:sz="8" w:color="CBD5E1"/>
            </w:tcBorders>
            <w:vAlign w:val="center"/>
          </w:tcPr>
          <w:p>
            <w:r>
              <w:rPr>
                <w:color w:val="0F172A"/>
                <w:sz w:val="19"/>
              </w:rPr>
              <w:t>Access administration</w:t>
            </w:r>
          </w:p>
        </w:tc>
        <w:tc>
          <w:tcPr>
            <w:tcW w:type="dxa" w:w="5184"/>
            <w:tcBorders>
              <w:top w:val="single" w:sz="8" w:color="CBD5E1"/>
              <w:left w:val="single" w:sz="8" w:color="CBD5E1"/>
              <w:bottom w:val="single" w:sz="8" w:color="CBD5E1"/>
              <w:right w:val="single" w:sz="8" w:color="CBD5E1"/>
            </w:tcBorders>
            <w:vAlign w:val="center"/>
          </w:tcPr>
          <w:p>
            <w:r>
              <w:rPr>
                <w:color w:val="0F172A"/>
                <w:sz w:val="19"/>
              </w:rPr>
              <w:t>Provisioning, role review, offboarding, admin approval model</w:t>
            </w:r>
          </w:p>
        </w:tc>
        <w:tc>
          <w:tcPr>
            <w:tcW w:type="dxa" w:w="1728"/>
            <w:tcBorders>
              <w:top w:val="single" w:sz="8" w:color="CBD5E1"/>
              <w:left w:val="single" w:sz="8" w:color="CBD5E1"/>
              <w:bottom w:val="single" w:sz="8" w:color="CBD5E1"/>
              <w:right w:val="single" w:sz="8" w:color="CBD5E1"/>
            </w:tcBorders>
            <w:vAlign w:val="center"/>
          </w:tcPr>
          <w:p>
            <w:r>
              <w:rPr>
                <w:color w:val="0F172A"/>
                <w:sz w:val="19"/>
              </w:rPr>
              <w:t>Engineering / IT</w:t>
            </w:r>
          </w:p>
        </w:tc>
      </w:tr>
      <w:tr>
        <w:tc>
          <w:tcPr>
            <w:tcW w:type="dxa" w:w="2592"/>
            <w:tcBorders>
              <w:top w:val="single" w:sz="8" w:color="CBD5E1"/>
              <w:left w:val="single" w:sz="8" w:color="CBD5E1"/>
              <w:bottom w:val="single" w:sz="8" w:color="CBD5E1"/>
              <w:right w:val="single" w:sz="8" w:color="CBD5E1"/>
            </w:tcBorders>
            <w:vAlign w:val="center"/>
          </w:tcPr>
          <w:p>
            <w:r>
              <w:rPr>
                <w:color w:val="0F172A"/>
                <w:sz w:val="19"/>
              </w:rPr>
              <w:t>Logging and monitoring</w:t>
            </w:r>
          </w:p>
        </w:tc>
        <w:tc>
          <w:tcPr>
            <w:tcW w:type="dxa" w:w="5184"/>
            <w:tcBorders>
              <w:top w:val="single" w:sz="8" w:color="CBD5E1"/>
              <w:left w:val="single" w:sz="8" w:color="CBD5E1"/>
              <w:bottom w:val="single" w:sz="8" w:color="CBD5E1"/>
              <w:right w:val="single" w:sz="8" w:color="CBD5E1"/>
            </w:tcBorders>
            <w:vAlign w:val="center"/>
          </w:tcPr>
          <w:p>
            <w:r>
              <w:rPr>
                <w:color w:val="0F172A"/>
                <w:sz w:val="19"/>
              </w:rPr>
              <w:t>Audit logs, alerting, retention, support access, incident workflows</w:t>
            </w:r>
          </w:p>
        </w:tc>
        <w:tc>
          <w:tcPr>
            <w:tcW w:type="dxa" w:w="1728"/>
            <w:tcBorders>
              <w:top w:val="single" w:sz="8" w:color="CBD5E1"/>
              <w:left w:val="single" w:sz="8" w:color="CBD5E1"/>
              <w:bottom w:val="single" w:sz="8" w:color="CBD5E1"/>
              <w:right w:val="single" w:sz="8" w:color="CBD5E1"/>
            </w:tcBorders>
            <w:vAlign w:val="center"/>
          </w:tcPr>
          <w:p>
            <w:r>
              <w:rPr>
                <w:color w:val="0F172A"/>
                <w:sz w:val="19"/>
              </w:rPr>
              <w:t>Engineering / Compliance</w:t>
            </w:r>
          </w:p>
        </w:tc>
      </w:tr>
      <w:tr>
        <w:tc>
          <w:tcPr>
            <w:tcW w:type="dxa" w:w="2592"/>
            <w:tcBorders>
              <w:top w:val="single" w:sz="8" w:color="CBD5E1"/>
              <w:left w:val="single" w:sz="8" w:color="CBD5E1"/>
              <w:bottom w:val="single" w:sz="8" w:color="CBD5E1"/>
              <w:right w:val="single" w:sz="8" w:color="CBD5E1"/>
            </w:tcBorders>
            <w:vAlign w:val="center"/>
          </w:tcPr>
          <w:p>
            <w:r>
              <w:rPr>
                <w:color w:val="0F172A"/>
                <w:sz w:val="19"/>
              </w:rPr>
              <w:t>Vendor agreements</w:t>
            </w:r>
          </w:p>
        </w:tc>
        <w:tc>
          <w:tcPr>
            <w:tcW w:type="dxa" w:w="5184"/>
            <w:tcBorders>
              <w:top w:val="single" w:sz="8" w:color="CBD5E1"/>
              <w:left w:val="single" w:sz="8" w:color="CBD5E1"/>
              <w:bottom w:val="single" w:sz="8" w:color="CBD5E1"/>
              <w:right w:val="single" w:sz="8" w:color="CBD5E1"/>
            </w:tcBorders>
            <w:vAlign w:val="center"/>
          </w:tcPr>
          <w:p>
            <w:r>
              <w:rPr>
                <w:color w:val="0F172A"/>
                <w:sz w:val="19"/>
              </w:rPr>
              <w:t>BAA availability and vendor/subprocessor review</w:t>
            </w:r>
          </w:p>
        </w:tc>
        <w:tc>
          <w:tcPr>
            <w:tcW w:type="dxa" w:w="1728"/>
            <w:tcBorders>
              <w:top w:val="single" w:sz="8" w:color="CBD5E1"/>
              <w:left w:val="single" w:sz="8" w:color="CBD5E1"/>
              <w:bottom w:val="single" w:sz="8" w:color="CBD5E1"/>
              <w:right w:val="single" w:sz="8" w:color="CBD5E1"/>
            </w:tcBorders>
            <w:vAlign w:val="center"/>
          </w:tcPr>
          <w:p>
            <w:r>
              <w:rPr>
                <w:color w:val="0F172A"/>
                <w:sz w:val="19"/>
              </w:rPr>
              <w:t>Legal / Compliance</w:t>
            </w:r>
          </w:p>
        </w:tc>
      </w:tr>
    </w:tbl>
    <w:p/>
    <w:p>
      <w:pPr>
        <w:pStyle w:val="Heading1"/>
      </w:pPr>
      <w:r>
        <w:t>Safe external language</w:t>
      </w:r>
    </w:p>
    <w:p>
      <w:pPr>
        <w:pStyle w:val="ListBullet"/>
        <w:spacing w:after="60"/>
      </w:pPr>
      <w:r>
        <w:t>BuddyBoard supports privacy-conscious communication and coordination workflows.</w:t>
      </w:r>
    </w:p>
    <w:p>
      <w:pPr>
        <w:pStyle w:val="ListBullet"/>
        <w:spacing w:after="60"/>
      </w:pPr>
      <w:r>
        <w:t>Security and privacy practices can be reviewed as part of the customer evaluation process.</w:t>
      </w:r>
    </w:p>
    <w:p>
      <w:pPr>
        <w:pStyle w:val="ListBullet"/>
        <w:spacing w:after="60"/>
      </w:pPr>
      <w:r>
        <w:t>Any compliance determination should reflect the exact deployment and contractual environment.</w:t>
      </w:r>
    </w:p>
    <w:sectPr w:rsidR="00FC693F" w:rsidRPr="0006063C" w:rsidSect="00034616">
      <w:headerReference w:type="default" r:id="rId9"/>
      <w:footerReference w:type="default" r:id="rId10"/>
      <w:pgSz w:w="12240" w:h="15840"/>
      <w:pgMar w:top="936" w:right="1152" w:bottom="93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475569"/>
        <w:sz w:val="17"/>
      </w:rPr>
      <w:t xml:space="preserve">Client Review Packet  |  </w:t>
    </w:r>
    <w: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color w:val="1F2937"/>
        <w:sz w:val="18"/>
      </w:rPr>
      <w:t>BuddyBoard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w:hAnsi="Aptos"/>
      <w:b/>
      <w:bCs/>
      <w:color w:val="0F172A"/>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b/>
      <w:bCs/>
      <w:color w:val="1F2937"/>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b/>
      <w:bCs/>
      <w:color w:val="1F2937"/>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w:hAnsi="Aptos"/>
      <w:b/>
      <w:color w:val="0F172A"/>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