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BuddyBoard Implementation Guide</w:t>
      </w:r>
    </w:p>
    <w:p>
      <w:pPr>
        <w:spacing w:after="280"/>
      </w:pPr>
      <w:r>
        <w:rPr>
          <w:i/>
          <w:color w:val="475569"/>
          <w:sz w:val="22"/>
        </w:rPr>
        <w:t>Starter guide for planning rollout with a new customer organization.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p>
      <w:pPr>
        <w:pStyle w:val="Heading1"/>
      </w:pPr>
      <w:r>
        <w:t>Implementation goals</w:t>
      </w:r>
    </w:p>
    <w:p>
      <w:pPr>
        <w:pStyle w:val="ListBullet"/>
        <w:spacing w:after="60"/>
      </w:pPr>
      <w:r>
        <w:t>Align stakeholders on the intended use case, audience, and rollout goals</w:t>
      </w:r>
    </w:p>
    <w:p>
      <w:pPr>
        <w:pStyle w:val="ListBullet"/>
        <w:spacing w:after="60"/>
      </w:pPr>
      <w:r>
        <w:t>Confirm technical, privacy, procurement, and support requirements early</w:t>
      </w:r>
    </w:p>
    <w:p>
      <w:pPr>
        <w:pStyle w:val="ListBullet"/>
        <w:spacing w:after="60"/>
      </w:pPr>
      <w:r>
        <w:t>Define role setup, launch communications, and onboarding materials before go-live</w:t>
      </w:r>
    </w:p>
    <w:p>
      <w:pPr>
        <w:pStyle w:val="Heading1"/>
      </w:pPr>
      <w:r>
        <w:t>Suggested implementation phases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584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Phase</w:t>
            </w:r>
          </w:p>
        </w:tc>
        <w:tc>
          <w:tcPr>
            <w:tcW w:type="dxa" w:w="259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Focus</w:t>
            </w:r>
          </w:p>
        </w:tc>
        <w:tc>
          <w:tcPr>
            <w:tcW w:type="dxa" w:w="5184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Typical outputs</w:t>
            </w:r>
          </w:p>
        </w:tc>
      </w:tr>
      <w:tr>
        <w:tc>
          <w:tcPr>
            <w:tcW w:type="dxa" w:w="15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Discovery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Use case, stakeholders, timeline, and constraints</w:t>
            </w:r>
          </w:p>
        </w:tc>
        <w:tc>
          <w:tcPr>
            <w:tcW w:type="dxa" w:w="51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Success criteria, core contacts, requirements log</w:t>
            </w:r>
          </w:p>
        </w:tc>
      </w:tr>
      <w:tr>
        <w:tc>
          <w:tcPr>
            <w:tcW w:type="dxa" w:w="15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Technical review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Environment, access, support, and security review</w:t>
            </w:r>
          </w:p>
        </w:tc>
        <w:tc>
          <w:tcPr>
            <w:tcW w:type="dxa" w:w="51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Configuration checklist, document packet, decision log</w:t>
            </w:r>
          </w:p>
        </w:tc>
      </w:tr>
      <w:tr>
        <w:tc>
          <w:tcPr>
            <w:tcW w:type="dxa" w:w="15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Setup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Roles, content, organization defaults, support path</w:t>
            </w:r>
          </w:p>
        </w:tc>
        <w:tc>
          <w:tcPr>
            <w:tcW w:type="dxa" w:w="51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Initial admin setup, communications plan</w:t>
            </w:r>
          </w:p>
        </w:tc>
      </w:tr>
      <w:tr>
        <w:tc>
          <w:tcPr>
            <w:tcW w:type="dxa" w:w="15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Pilot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Small-group testing and workflow validation</w:t>
            </w:r>
          </w:p>
        </w:tc>
        <w:tc>
          <w:tcPr>
            <w:tcW w:type="dxa" w:w="51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Pilot feedback, issue log, launch readiness</w:t>
            </w:r>
          </w:p>
        </w:tc>
      </w:tr>
      <w:tr>
        <w:tc>
          <w:tcPr>
            <w:tcW w:type="dxa" w:w="15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Launch</w:t>
            </w:r>
          </w:p>
        </w:tc>
        <w:tc>
          <w:tcPr>
            <w:tcW w:type="dxa" w:w="259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Broader user enablement and support</w:t>
            </w:r>
          </w:p>
        </w:tc>
        <w:tc>
          <w:tcPr>
            <w:tcW w:type="dxa" w:w="518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Go-live checklist, user guides, support routing</w:t>
            </w:r>
          </w:p>
        </w:tc>
      </w:tr>
    </w:tbl>
    <w:p/>
    <w:p>
      <w:pPr>
        <w:pStyle w:val="Heading1"/>
      </w:pPr>
      <w:r>
        <w:t>Inputs to confirm</w:t>
      </w:r>
    </w:p>
    <w:p>
      <w:pPr>
        <w:pStyle w:val="ListBullet"/>
        <w:spacing w:after="60"/>
      </w:pPr>
      <w:r>
        <w:t>Primary organization contacts for leadership, operations, IT, and support</w:t>
      </w:r>
    </w:p>
    <w:p>
      <w:pPr>
        <w:pStyle w:val="ListBullet"/>
        <w:spacing w:after="60"/>
      </w:pPr>
      <w:r>
        <w:t>User groups and approximate user counts</w:t>
      </w:r>
    </w:p>
    <w:p>
      <w:pPr>
        <w:pStyle w:val="ListBullet"/>
        <w:spacing w:after="60"/>
      </w:pPr>
      <w:r>
        <w:t>Required documents for procurement, privacy, or legal review</w:t>
      </w:r>
    </w:p>
    <w:p>
      <w:pPr>
        <w:pStyle w:val="ListBullet"/>
        <w:spacing w:after="60"/>
      </w:pPr>
      <w:r>
        <w:t>Launch dates, pilot windows, and communication milestones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