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left"/>
      </w:pPr>
      <w:r>
        <w:rPr>
          <w:color w:val="0F172A"/>
        </w:rPr>
        <w:t>BuddyBoard Parent and Staff Onboarding Guide</w:t>
      </w:r>
    </w:p>
    <w:p>
      <w:pPr>
        <w:spacing w:after="280"/>
      </w:pPr>
      <w:r>
        <w:rPr>
          <w:i/>
          <w:color w:val="475569"/>
          <w:sz w:val="22"/>
        </w:rPr>
        <w:t>Reusable starter guide for introducing BuddyBoard to daily users.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36"/>
      </w:tblGrid>
      <w:tr>
        <w:tc>
          <w:tcPr>
            <w:tcW w:type="dxa" w:w="9648"/>
            <w:shd w:fill="111827"/>
            <w:tcBorders>
              <w:top w:val="single" w:sz="4" w:color="111827"/>
              <w:left w:val="single" w:sz="4" w:color="111827"/>
              <w:bottom w:val="single" w:sz="4" w:color="111827"/>
              <w:right w:val="single" w:sz="4" w:color="111827"/>
            </w:tcBorders>
          </w:tcPr>
          <w:p>
            <w:r/>
          </w:p>
        </w:tc>
      </w:tr>
    </w:tbl>
    <w:p/>
    <w:p>
      <w:pPr>
        <w:pStyle w:val="Heading1"/>
      </w:pPr>
      <w:r>
        <w:t>What users should expect</w:t>
      </w:r>
    </w:p>
    <w:p>
      <w:r>
        <w:t>BuddyBoard is intended to bring routine updates, urgent communication, and role-specific coordination into one place. The exact screens a user sees may depend on whether they are a parent, therapist, staff member, or administrator.</w:t>
      </w:r>
    </w:p>
    <w:p>
      <w:pPr>
        <w:pStyle w:val="Heading1"/>
      </w:pPr>
      <w:r>
        <w:t>Suggested onboarding topics</w:t>
      </w:r>
    </w:p>
    <w:p>
      <w:pPr>
        <w:pStyle w:val="ListBullet"/>
        <w:spacing w:after="60"/>
      </w:pPr>
      <w:r>
        <w:t>How to sign in and keep account credentials secure</w:t>
      </w:r>
    </w:p>
    <w:p>
      <w:pPr>
        <w:pStyle w:val="ListBullet"/>
        <w:spacing w:after="60"/>
      </w:pPr>
      <w:r>
        <w:t>Where to find announcements, chats, urgent memos, and directories</w:t>
      </w:r>
    </w:p>
    <w:p>
      <w:pPr>
        <w:pStyle w:val="ListBullet"/>
        <w:spacing w:after="60"/>
      </w:pPr>
      <w:r>
        <w:t>How notification preferences and device settings work</w:t>
      </w:r>
    </w:p>
    <w:p>
      <w:pPr>
        <w:pStyle w:val="ListBullet"/>
        <w:spacing w:after="60"/>
      </w:pPr>
      <w:r>
        <w:t>When to use BuddyBoard versus emergency channels or other official processes</w:t>
      </w:r>
    </w:p>
    <w:p>
      <w:pPr>
        <w:pStyle w:val="ListBullet"/>
        <w:spacing w:after="60"/>
      </w:pPr>
      <w:r>
        <w:t>Who to contact for support or account changes</w:t>
      </w:r>
    </w:p>
    <w:p>
      <w:pPr>
        <w:pStyle w:val="Heading1"/>
      </w:pPr>
      <w:r>
        <w:t>Training checklist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968"/>
        <w:gridCol w:w="4968"/>
      </w:tblGrid>
      <w:tr>
        <w:tc>
          <w:tcPr>
            <w:tcW w:type="dxa" w:w="2448"/>
            <w:shd w:fill="1F2937"/>
            <w:tcBorders>
              <w:top w:val="single" w:sz="8" w:color="CBD5E1"/>
              <w:left w:val="single" w:sz="8" w:color="CBD5E1"/>
              <w:bottom w:val="single" w:sz="8" w:color="CBD5E1"/>
              <w:right w:val="single" w:sz="8" w:color="CBD5E1"/>
            </w:tcBorders>
            <w:vAlign w:val="center"/>
          </w:tcPr>
          <w:p>
            <w:r>
              <w:rPr>
                <w:b/>
                <w:color w:val="FFFFFF"/>
                <w:sz w:val="19"/>
              </w:rPr>
              <w:t>Audience</w:t>
            </w:r>
          </w:p>
        </w:tc>
        <w:tc>
          <w:tcPr>
            <w:tcW w:type="dxa" w:w="6912"/>
            <w:shd w:fill="1F2937"/>
            <w:tcBorders>
              <w:top w:val="single" w:sz="8" w:color="CBD5E1"/>
              <w:left w:val="single" w:sz="8" w:color="CBD5E1"/>
              <w:bottom w:val="single" w:sz="8" w:color="CBD5E1"/>
              <w:right w:val="single" w:sz="8" w:color="CBD5E1"/>
            </w:tcBorders>
            <w:vAlign w:val="center"/>
          </w:tcPr>
          <w:p>
            <w:r>
              <w:rPr>
                <w:b/>
                <w:color w:val="FFFFFF"/>
                <w:sz w:val="19"/>
              </w:rPr>
              <w:t>Training points</w:t>
            </w:r>
          </w:p>
        </w:tc>
      </w:tr>
      <w:tr>
        <w:tc>
          <w:tcPr>
            <w:tcW w:type="dxa" w:w="2448"/>
            <w:tcBorders>
              <w:top w:val="single" w:sz="8" w:color="CBD5E1"/>
              <w:left w:val="single" w:sz="8" w:color="CBD5E1"/>
              <w:bottom w:val="single" w:sz="8" w:color="CBD5E1"/>
              <w:right w:val="single" w:sz="8" w:color="CBD5E1"/>
            </w:tcBorders>
            <w:vAlign w:val="center"/>
          </w:tcPr>
          <w:p>
            <w:r>
              <w:rPr>
                <w:color w:val="0F172A"/>
                <w:sz w:val="19"/>
              </w:rPr>
              <w:t>Parents / caregivers</w:t>
            </w:r>
          </w:p>
        </w:tc>
        <w:tc>
          <w:tcPr>
            <w:tcW w:type="dxa" w:w="6912"/>
            <w:tcBorders>
              <w:top w:val="single" w:sz="8" w:color="CBD5E1"/>
              <w:left w:val="single" w:sz="8" w:color="CBD5E1"/>
              <w:bottom w:val="single" w:sz="8" w:color="CBD5E1"/>
              <w:right w:val="single" w:sz="8" w:color="CBD5E1"/>
            </w:tcBorders>
            <w:vAlign w:val="center"/>
          </w:tcPr>
          <w:p>
            <w:r>
              <w:rPr>
                <w:color w:val="0F172A"/>
                <w:sz w:val="19"/>
              </w:rPr>
              <w:t>Announcements, chats, urgent memos, child-related views, notifications, support contact</w:t>
            </w:r>
          </w:p>
        </w:tc>
      </w:tr>
      <w:tr>
        <w:tc>
          <w:tcPr>
            <w:tcW w:type="dxa" w:w="2448"/>
            <w:tcBorders>
              <w:top w:val="single" w:sz="8" w:color="CBD5E1"/>
              <w:left w:val="single" w:sz="8" w:color="CBD5E1"/>
              <w:bottom w:val="single" w:sz="8" w:color="CBD5E1"/>
              <w:right w:val="single" w:sz="8" w:color="CBD5E1"/>
            </w:tcBorders>
            <w:vAlign w:val="center"/>
          </w:tcPr>
          <w:p>
            <w:r>
              <w:rPr>
                <w:color w:val="0F172A"/>
                <w:sz w:val="19"/>
              </w:rPr>
              <w:t>Therapists / staff</w:t>
            </w:r>
          </w:p>
        </w:tc>
        <w:tc>
          <w:tcPr>
            <w:tcW w:type="dxa" w:w="6912"/>
            <w:tcBorders>
              <w:top w:val="single" w:sz="8" w:color="CBD5E1"/>
              <w:left w:val="single" w:sz="8" w:color="CBD5E1"/>
              <w:bottom w:val="single" w:sz="8" w:color="CBD5E1"/>
              <w:right w:val="single" w:sz="8" w:color="CBD5E1"/>
            </w:tcBorders>
            <w:vAlign w:val="center"/>
          </w:tcPr>
          <w:p>
            <w:r>
              <w:rPr>
                <w:color w:val="0F172A"/>
                <w:sz w:val="19"/>
              </w:rPr>
              <w:t>Daily coordination, directory usage, communication norms, escalation expectations</w:t>
            </w:r>
          </w:p>
        </w:tc>
      </w:tr>
      <w:tr>
        <w:tc>
          <w:tcPr>
            <w:tcW w:type="dxa" w:w="2448"/>
            <w:tcBorders>
              <w:top w:val="single" w:sz="8" w:color="CBD5E1"/>
              <w:left w:val="single" w:sz="8" w:color="CBD5E1"/>
              <w:bottom w:val="single" w:sz="8" w:color="CBD5E1"/>
              <w:right w:val="single" w:sz="8" w:color="CBD5E1"/>
            </w:tcBorders>
            <w:vAlign w:val="center"/>
          </w:tcPr>
          <w:p>
            <w:r>
              <w:rPr>
                <w:color w:val="0F172A"/>
                <w:sz w:val="19"/>
              </w:rPr>
              <w:t>Administrators</w:t>
            </w:r>
          </w:p>
        </w:tc>
        <w:tc>
          <w:tcPr>
            <w:tcW w:type="dxa" w:w="6912"/>
            <w:tcBorders>
              <w:top w:val="single" w:sz="8" w:color="CBD5E1"/>
              <w:left w:val="single" w:sz="8" w:color="CBD5E1"/>
              <w:bottom w:val="single" w:sz="8" w:color="CBD5E1"/>
              <w:right w:val="single" w:sz="8" w:color="CBD5E1"/>
            </w:tcBorders>
            <w:vAlign w:val="center"/>
          </w:tcPr>
          <w:p>
            <w:r>
              <w:rPr>
                <w:color w:val="0F172A"/>
                <w:sz w:val="19"/>
              </w:rPr>
              <w:t>Permissions, moderation, monitoring, exports, support responsibilities</w:t>
            </w:r>
          </w:p>
        </w:tc>
      </w:tr>
    </w:tbl>
    <w:p/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936"/>
      </w:tblGrid>
      <w:tr>
        <w:tc>
          <w:tcPr>
            <w:tcW w:type="dxa" w:w="9504"/>
            <w:shd w:fill="F8FAFC"/>
            <w:tcBorders>
              <w:top w:val="single" w:sz="8" w:color="CBD5E1"/>
              <w:left w:val="single" w:sz="8" w:color="CBD5E1"/>
              <w:bottom w:val="single" w:sz="8" w:color="CBD5E1"/>
              <w:right w:val="single" w:sz="8" w:color="CBD5E1"/>
            </w:tcBorders>
            <w:vAlign w:val="center"/>
          </w:tcPr>
          <w:p>
            <w:pPr>
              <w:spacing w:after="0"/>
            </w:pPr>
            <w:r>
              <w:rPr>
                <w:b/>
                <w:color w:val="1F2937"/>
              </w:rPr>
              <w:t xml:space="preserve">Note: </w:t>
            </w:r>
            <w:r>
              <w:rPr>
                <w:color w:val="475569"/>
                <w:sz w:val="20"/>
              </w:rPr>
              <w:t>Pair this guide with organization-specific support instructions, acceptable use rules, and any internal communication standards.</w:t>
            </w:r>
          </w:p>
        </w:tc>
      </w:tr>
    </w:tbl>
    <w:p/>
    <w:sectPr w:rsidR="00FC693F" w:rsidRPr="0006063C" w:rsidSect="00034616">
      <w:headerReference w:type="default" r:id="rId9"/>
      <w:footerReference w:type="default" r:id="rId10"/>
      <w:pgSz w:w="12240" w:h="15840"/>
      <w:pgMar w:top="936" w:right="1152" w:bottom="936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475569"/>
        <w:sz w:val="17"/>
      </w:rPr>
      <w:t xml:space="preserve">Client Review Packet  | 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r>
      <w:rPr>
        <w:rFonts w:ascii="Aptos" w:hAnsi="Aptos"/>
        <w:b/>
        <w:color w:val="1F2937"/>
        <w:sz w:val="18"/>
      </w:rPr>
      <w:t>BuddyBoard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 w:line="276" w:lineRule="auto"/>
    </w:pPr>
    <w:rPr>
      <w:rFonts w:ascii="Aptos" w:hAnsi="Aptos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ptos" w:hAnsi="Aptos"/>
      <w:b/>
      <w:bCs/>
      <w:color w:val="0F172A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ptos" w:hAnsi="Aptos"/>
      <w:b/>
      <w:bCs/>
      <w:color w:val="1F2937"/>
      <w:sz w:val="25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ptos" w:hAnsi="Aptos"/>
      <w:b/>
      <w:bCs/>
      <w:color w:val="1F2937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ptos" w:hAnsi="Aptos"/>
      <w:b/>
      <w:color w:val="0F172A"/>
      <w:spacing w:val="5"/>
      <w:kern w:val="28"/>
      <w:sz w:val="4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